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Résumé : Fonctionnement de nos joueurs</w:t>
      </w:r>
    </w:p>
    <w:p>
      <w:r>
        <w:t>Chez PrimePlay, nos joueurs sont dédiés à vous propulser rapidement et efficacement au rang Unreal sur Fortnite. Ils sont récompensés selon leur performance, évaluée par leur rapidité et leur capacité à atteindre vos objectifs.</w:t>
      </w:r>
    </w:p>
    <w:p>
      <w:r>
        <w:t>Grâce à leur expertise et à leurs compétences, chaque session est optimisée pour une progression rapide et en toute sécurité. Nos joueurs suivent un emploi du temps rigoureux afin de garantir un service sans interruption ni interférence avec votre accès.</w:t>
      </w:r>
    </w:p>
    <w:p>
      <w:r>
        <w:t>Vous bénéficiez d’un service personnalisé, fiable et adapté à vos attentes, garanti par l’engagement total de notre équipe. Nous nous engageons à offrir des résultats concrets et une satisfaction complète.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