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BD00B" w14:textId="77777777" w:rsidR="002C1B7F" w:rsidRDefault="00000000">
      <w:pPr>
        <w:pStyle w:val="Titre"/>
      </w:pPr>
      <w:r>
        <w:t>Résumé : Comment savoir si nous allons réussir ?</w:t>
      </w:r>
    </w:p>
    <w:p w14:paraId="3AA91142" w14:textId="77777777" w:rsidR="002C1B7F" w:rsidRDefault="00000000">
      <w:r>
        <w:t>Chez PrimePlay, votre réussite est notre priorité. Grâce à l'expertise de nos joueurs, un suivi en temps réel et une stratégie sur-mesure, nous vous garantissons un service efficace pour atteindre vos objectifs.</w:t>
      </w:r>
    </w:p>
    <w:p w14:paraId="0307F3F6" w14:textId="77777777" w:rsidR="002C1B7F" w:rsidRDefault="00000000">
      <w:r>
        <w:t>Nos joueurs, sélectionnés pour leur compétence, travaillent avec des stratégies précises pour vous propulser au rang Unreal en toute sécurité. De plus, nous offrons une transparence totale tout au long du processus, vous permettant de suivre vos progrès.</w:t>
      </w:r>
    </w:p>
    <w:p w14:paraId="6326D5D1" w14:textId="49C4F625" w:rsidR="002C1B7F" w:rsidRDefault="00000000">
      <w:r>
        <w:t>En cas de difficulté à atteindre les objectifs fixés, PrimePlay propose une garantie de remboursement complète, preuve de notre engagement dans la satisfaction et la réussite de chaque client.</w:t>
      </w:r>
    </w:p>
    <w:p w14:paraId="63E5AEA2" w14:textId="77777777" w:rsidR="002C1B7F" w:rsidRDefault="00000000">
      <w:r>
        <w:t>Avec PrimePlay, vous pouvez être sûr que vous êtes entre de bonnes mains pour réussir.</w:t>
      </w:r>
    </w:p>
    <w:sectPr w:rsidR="002C1B7F"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num w:numId="1" w16cid:durableId="1927297458">
    <w:abstractNumId w:val="8"/>
  </w:num>
  <w:num w:numId="2" w16cid:durableId="1517886014">
    <w:abstractNumId w:val="6"/>
  </w:num>
  <w:num w:numId="3" w16cid:durableId="335378777">
    <w:abstractNumId w:val="5"/>
  </w:num>
  <w:num w:numId="4" w16cid:durableId="1818452416">
    <w:abstractNumId w:val="4"/>
  </w:num>
  <w:num w:numId="5" w16cid:durableId="140006189">
    <w:abstractNumId w:val="7"/>
  </w:num>
  <w:num w:numId="6" w16cid:durableId="681978816">
    <w:abstractNumId w:val="3"/>
  </w:num>
  <w:num w:numId="7" w16cid:durableId="227112465">
    <w:abstractNumId w:val="2"/>
  </w:num>
  <w:num w:numId="8" w16cid:durableId="840585156">
    <w:abstractNumId w:val="1"/>
  </w:num>
  <w:num w:numId="9" w16cid:durableId="1065645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66B59"/>
    <w:rsid w:val="0015074B"/>
    <w:rsid w:val="0029639D"/>
    <w:rsid w:val="002C1B7F"/>
    <w:rsid w:val="00326F90"/>
    <w:rsid w:val="00AA1D8D"/>
    <w:rsid w:val="00B47730"/>
    <w:rsid w:val="00B67565"/>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5CB383"/>
  <w14:defaultImageDpi w14:val="300"/>
  <w15:docId w15:val="{53377EE2-BF7D-443F-B52D-830D294CC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674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Louis MARTINAUD</cp:lastModifiedBy>
  <cp:revision>3</cp:revision>
  <dcterms:created xsi:type="dcterms:W3CDTF">2013-12-23T23:15:00Z</dcterms:created>
  <dcterms:modified xsi:type="dcterms:W3CDTF">2024-10-15T12:30:00Z</dcterms:modified>
  <cp:category/>
</cp:coreProperties>
</file>